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Government: Congress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Congress' power to charge officials of executive/judicial branches with wrongdoing and bring them to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states have the final authority to ______ any ammendments Congress proposes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congressional house is represented by two people per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President to be impeached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Congress represents the people of a particular geographic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bill that sets aside funds for a specific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describing the distribution of House seats among the states, based on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President to be impeached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Broad powers that allow Congress to review how the executive branch is operating and to make sure it follows congressional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Article I of the Constitution gives this governmental sytem law-making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Adjective describing the structure of American Congress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Government: Congress</dc:title>
  <dcterms:created xsi:type="dcterms:W3CDTF">2021-10-11T08:12:01Z</dcterms:created>
  <dcterms:modified xsi:type="dcterms:W3CDTF">2021-10-11T08:12:01Z</dcterms:modified>
</cp:coreProperties>
</file>