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Government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up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Vital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promise of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forcing to comply with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Marking the start of a new 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togetherness, united, agreement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three branches are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white house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slaughter of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being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seek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______ allegiance to the flag...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United states of _________?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CrossWord Puzzle</dc:title>
  <dcterms:created xsi:type="dcterms:W3CDTF">2021-10-11T08:12:08Z</dcterms:created>
  <dcterms:modified xsi:type="dcterms:W3CDTF">2021-10-11T08:12:08Z</dcterms:modified>
</cp:coreProperties>
</file>