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democracy has elected official reflect the people and their views?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kind of government do people have no control over their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kind of government do people let the government do their business without interruption?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economic system is based upon the concept of individual economic freedom, for the consumer and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is distributed amongst all 3 branches. Separation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and its officers are always subject to the law. Rule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where one person has total sovereignty.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type of government does a select group of people govern that nation and power is defined by wealth or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person who created Communism? Karl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end of the AOC? Shay’s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James Madison’s nickname? Father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when the power of the courts determine the constitutionality of government action?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division of power among a central govt and several regional govts.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US National Government? The Articles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kind of government do people decide for themselves?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economic system has similarities to Communism and Capitalism?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power rests with the people as they are the only source for all governmental power.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economic system has no government interference? Laissez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government does the United States have?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plan called that was proposed by Roger Sherman and Oliver Ellsworth?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that is run with religious views and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 branches are not completely separated or independent of each other, all 3 branches need one or another to get anything done. Checks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plan that was proposed by William Paterson?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Principle of the Constitution does the Rule of Law fall under? Limited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 Word Puzzle </dc:title>
  <dcterms:created xsi:type="dcterms:W3CDTF">2021-10-11T08:12:06Z</dcterms:created>
  <dcterms:modified xsi:type="dcterms:W3CDTF">2021-10-11T08:12:06Z</dcterms:modified>
</cp:coreProperties>
</file>