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theory of social organization that advocated that the means of production.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of legislative ensuring all members of their party are present.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is the supreme governing body of unitary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legislators are allowed to vote according to their own personal views.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social and economic ideology that property, production, and more should b owned by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government in which the ruling party has more than half the votes.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electoral system in which the candidate who receives more votes wins.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Politics supports social equality and egalitarianism.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Includes, conservatives, curistan democrats, classical liberals, and nationalists.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Head of the cabinet and the leader of the ministers in the executive branch.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policy or system of segregation or discrimination of grounds of race.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holding of liberal views.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ministers chosen by the prime minister who decides government policy.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represents the British crown in Canada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Relating to a system of government that is centralized.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of ideas or ideals.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second legislative body in parliament consisting of government policy.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favour, often a government, given in return of political support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ruling party has more seats than any other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that exercises complete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2021-10-11T08:12:27Z</dcterms:created>
  <dcterms:modified xsi:type="dcterms:W3CDTF">2021-10-11T08:12:27Z</dcterms:modified>
</cp:coreProperties>
</file>