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Government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can vote at an election when you are _______ or older.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___________ is when everyone has a say.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election is over the winning candidates are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latin word for House of Commons is 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Official ____________ is usually the party with the second highest number of elected members after the winning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our current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it called when the prime minister asks the governor to end Parliament?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Prime _________ 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it called when you vote?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Who was Canada’s first prime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House of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___________ candidate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_______ means to choose.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Every country has this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electoin happens every __________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spoiled _________ is when someone marks more than one name on their ballot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Nomination ______________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Canada is divided into areas called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latin word for elder is _____________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parties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Government Crossword</dc:title>
  <dcterms:created xsi:type="dcterms:W3CDTF">2021-10-11T08:12:32Z</dcterms:created>
  <dcterms:modified xsi:type="dcterms:W3CDTF">2021-10-11T08:12:32Z</dcterms:modified>
</cp:coreProperties>
</file>