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"trial before the trial" at which the judge decides, not whether the defendant is "guilty" or "not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judicial system that is responsible for hearing and reviewing appeals from legal cases that have already been heard in a trial-level or other lower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process by which the police department registers and enters charges against a person believed to have violated the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or her first occasion that the trier of judge or jury has to hear from a lawyer in a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criminal accusation that a person has committed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citizens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punishment given to a person convicted of a crime.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defendants appearance before the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seize (someone) by legal authority and take into custody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criminal accusation that a person has committed a crime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Crossword</dc:title>
  <dcterms:created xsi:type="dcterms:W3CDTF">2021-10-11T08:12:43Z</dcterms:created>
  <dcterms:modified xsi:type="dcterms:W3CDTF">2021-10-11T08:12:43Z</dcterms:modified>
</cp:coreProperties>
</file>