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Congressional boundaries to create an advantage for the controlling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be paid directly to the government by the person on whom it is imposed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"Talk a bill to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Lawmakers who owe their first allegiance to their policical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taxing power by Congress to regulate interstate and foreign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members with the longest records of service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of an author to reproduce, publish or sell his or her creative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of voters in a specified area who elect a representative to a legislative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accuse or bring charges upon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Grants a person the sole right to produce, use or sell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replacement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legislative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kind of money that  a creditor must by law accept in payment for dept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proceeding in which the bankrupts assets are distributed  among those whose dept is 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Assistant floor leaders in the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2021-10-11T08:11:17Z</dcterms:created>
  <dcterms:modified xsi:type="dcterms:W3CDTF">2021-10-11T08:11:17Z</dcterms:modified>
</cp:coreProperties>
</file>