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add or emphasize a point that was not made in majority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proposal for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convicted perso is exempt from all criminal charges against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forms of communication that reach a large portion of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whom the complaint is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files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court operating as part of the judicial branch entirely separate from military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often written by justices who do not agree with the courts majority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,announces the court's decision in  a case and sets out the reasoning on which it's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qualified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Unfair treatment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court in which a case is first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satisfaction of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 special disciplinary needs of armed forces and are not part of federal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order by the court directing a lower court to send up the record in a given case for its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in which a defendant is tried for committing some action that congress has declared by law to be a federal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authority of a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withdraw from commercial or social relations as a punishment or protest of cases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currently holding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federal courts, those beneath the supreme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2021-10-11T08:11:19Z</dcterms:created>
  <dcterms:modified xsi:type="dcterms:W3CDTF">2021-10-11T08:11:19Z</dcterms:modified>
</cp:coreProperties>
</file>