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Government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Cromwell abolished the 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________of Economic Advisers?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pope can do what to a 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Alexander______ is known for the Federalists Paper.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Wealthy landowners in Rome and its environs?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____has the power to make and enforce laws?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long is a Senators term?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Isaac Newton's ____________?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highest ranking members in the military is the____Chiefs of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Where do revenue bills originate?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 the accumulation of deficits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Parliament responds by posting the ______of 1774.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How many personal and official staff does the president have?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Minimum age to be elected as president?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abbreviation for Federal Home Loan Mortgage Cooperation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free and _____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Peter told his readers to ______ to Kings and governors? (1 Peter 2:13-17)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a president indirectly expresses his disapproval of a bill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Branch of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Why did Israel and Judah fall?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Destination of H.J 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Council Of_______ Advisers?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city of Rome had a _____ section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The______ bureau of Investigation is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is the heir to a throne in a monarchy?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USDA is United States Department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How many years is a congressional term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National Oceanic and Atmospheric Administration abbrev.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How can the president return the bill from Congress without signing it?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Crossword</dc:title>
  <dcterms:created xsi:type="dcterms:W3CDTF">2021-10-11T08:12:50Z</dcterms:created>
  <dcterms:modified xsi:type="dcterms:W3CDTF">2021-10-11T08:12:50Z</dcterms:modified>
</cp:coreProperties>
</file>