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Government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Powers shared between the federal government and states</w:t>
            </w:r>
          </w:p>
          <w:p>
            <w:pPr>
              <w:keepLines/>
              <w:pStyle w:val="CluesTiny"/>
            </w:pPr>
            <w:r>
              <w:rPr>
                <w:b w:val="true"/>
                <w:bCs w:val="true"/>
              </w:rPr>
              <w:t xml:space="preserve">6. </w:t>
            </w:r>
            <w:r>
              <w:t xml:space="preserve">1 of the 7 Principals of the Constitution. The idea of ________________uses Representatives, who represent the peoples opinions in the law-making process of the House of Representatives and the Senate.</w:t>
            </w:r>
          </w:p>
          <w:p>
            <w:pPr>
              <w:keepLines/>
              <w:pStyle w:val="CluesTiny"/>
            </w:pPr>
            <w:r>
              <w:rPr>
                <w:b w:val="true"/>
                <w:bCs w:val="true"/>
              </w:rPr>
              <w:t xml:space="preserve">7. </w:t>
            </w:r>
            <w:r>
              <w:t xml:space="preserve">1 of the 7 principles of the Constitution. This principle assured that the government could only do what the people allowed it to, so that it does not have extreme power.</w:t>
            </w:r>
          </w:p>
          <w:p>
            <w:pPr>
              <w:keepLines/>
              <w:pStyle w:val="CluesTiny"/>
            </w:pPr>
            <w:r>
              <w:rPr>
                <w:b w:val="true"/>
                <w:bCs w:val="true"/>
              </w:rPr>
              <w:t xml:space="preserve">10. </w:t>
            </w:r>
            <w:r>
              <w:t xml:space="preserve">the idea that the government drew their power from the people (1 of the 7 principles of the Constitution)</w:t>
            </w:r>
          </w:p>
          <w:p>
            <w:pPr>
              <w:keepLines/>
              <w:pStyle w:val="CluesTiny"/>
            </w:pPr>
            <w:r>
              <w:rPr>
                <w:b w:val="true"/>
                <w:bCs w:val="true"/>
              </w:rPr>
              <w:t xml:space="preserve">11. </w:t>
            </w:r>
            <w:r>
              <w:t xml:space="preserve">Powers only for the Federal Government</w:t>
            </w:r>
          </w:p>
          <w:p>
            <w:pPr>
              <w:keepLines/>
              <w:pStyle w:val="CluesTiny"/>
            </w:pPr>
            <w:r>
              <w:rPr>
                <w:b w:val="true"/>
                <w:bCs w:val="true"/>
              </w:rPr>
              <w:t xml:space="preserve">13. </w:t>
            </w:r>
            <w:r>
              <w:t xml:space="preserve">1 of the 7 Principles of the Constitution. The idea that a Government's power should be split up between different branches in order to not give one central leader too much power over the law.</w:t>
            </w:r>
          </w:p>
          <w:p>
            <w:pPr>
              <w:keepLines/>
              <w:pStyle w:val="CluesTiny"/>
            </w:pPr>
            <w:r>
              <w:rPr>
                <w:b w:val="true"/>
                <w:bCs w:val="true"/>
              </w:rPr>
              <w:t xml:space="preserve">14. </w:t>
            </w:r>
            <w:r>
              <w:t xml:space="preserve">1 of the 7 Principles in the Constitution. an idea that was closely intertwined with Separation of Powers. It was the idea that each branch of government had systems to check each others power by passing or stopping laws. Therefore it would "balance" the government.</w:t>
            </w:r>
          </w:p>
          <w:p>
            <w:pPr>
              <w:keepLines/>
              <w:pStyle w:val="CluesTiny"/>
            </w:pPr>
            <w:r>
              <w:rPr>
                <w:b w:val="true"/>
                <w:bCs w:val="true"/>
              </w:rPr>
              <w:t xml:space="preserve">15. </w:t>
            </w:r>
            <w:r>
              <w:t xml:space="preserve">natural rights of life, liberty, and property that the government cannot impede or take away</w:t>
            </w:r>
          </w:p>
        </w:tc>
        <w:tc>
          <w:p>
            <w:pPr>
              <w:pStyle w:val="CluesTiny"/>
            </w:pPr>
            <w:r>
              <w:rPr>
                <w:b w:val="true"/>
                <w:bCs w:val="true"/>
              </w:rPr>
              <w:t xml:space="preserve">Down</w:t>
            </w:r>
          </w:p>
          <w:p>
            <w:pPr>
              <w:keepLines/>
              <w:pStyle w:val="CluesTiny"/>
            </w:pPr>
            <w:r>
              <w:rPr>
                <w:b w:val="true"/>
                <w:bCs w:val="true"/>
              </w:rPr>
              <w:t xml:space="preserve">1. </w:t>
            </w:r>
            <w:r>
              <w:t xml:space="preserve">The system of government in which power is divided and shared between local, state, &amp; federal government (1 of the 7 principles of the Constitution)</w:t>
            </w:r>
          </w:p>
          <w:p>
            <w:pPr>
              <w:keepLines/>
              <w:pStyle w:val="CluesTiny"/>
            </w:pPr>
            <w:r>
              <w:rPr>
                <w:b w:val="true"/>
                <w:bCs w:val="true"/>
              </w:rPr>
              <w:t xml:space="preserve">2. </w:t>
            </w:r>
            <w:r>
              <w:t xml:space="preserve">The clause at the end of Article I Section 8 is also sometimes called this because it creates the Implied powers. </w:t>
            </w:r>
          </w:p>
          <w:p>
            <w:pPr>
              <w:keepLines/>
              <w:pStyle w:val="CluesTiny"/>
            </w:pPr>
            <w:r>
              <w:rPr>
                <w:b w:val="true"/>
                <w:bCs w:val="true"/>
              </w:rPr>
              <w:t xml:space="preserve">3. </w:t>
            </w:r>
            <w:r>
              <w:t xml:space="preserve">1 of the 7 Principles of the Constitution. The Bill of Rights guarantees certain __________   _______, or personal liberties and privileges. </w:t>
            </w:r>
          </w:p>
          <w:p>
            <w:pPr>
              <w:keepLines/>
              <w:pStyle w:val="CluesTiny"/>
            </w:pPr>
            <w:r>
              <w:rPr>
                <w:b w:val="true"/>
                <w:bCs w:val="true"/>
              </w:rPr>
              <w:t xml:space="preserve">5. </w:t>
            </w:r>
            <w:r>
              <w:t xml:space="preserve">Powers only for the State Governments</w:t>
            </w:r>
          </w:p>
          <w:p>
            <w:pPr>
              <w:keepLines/>
              <w:pStyle w:val="CluesTiny"/>
            </w:pPr>
            <w:r>
              <w:rPr>
                <w:b w:val="true"/>
                <w:bCs w:val="true"/>
              </w:rPr>
              <w:t xml:space="preserve">8. </w:t>
            </w:r>
            <w:r>
              <w:t xml:space="preserve">Powers that are not written out in the Constitution but are derived to help congress carry out their expressed powers</w:t>
            </w:r>
          </w:p>
          <w:p>
            <w:pPr>
              <w:keepLines/>
              <w:pStyle w:val="CluesTiny"/>
            </w:pPr>
            <w:r>
              <w:rPr>
                <w:b w:val="true"/>
                <w:bCs w:val="true"/>
              </w:rPr>
              <w:t xml:space="preserve">9. </w:t>
            </w:r>
            <w:r>
              <w:t xml:space="preserve">Amendment that creates federalism and state powers</w:t>
            </w:r>
          </w:p>
          <w:p>
            <w:pPr>
              <w:keepLines/>
              <w:pStyle w:val="CluesTiny"/>
            </w:pPr>
            <w:r>
              <w:rPr>
                <w:b w:val="true"/>
                <w:bCs w:val="true"/>
              </w:rPr>
              <w:t xml:space="preserve">12. </w:t>
            </w:r>
            <w:r>
              <w:t xml:space="preserve">Powers of the federal government that are clearly written out in the Constitution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Crossword</dc:title>
  <dcterms:created xsi:type="dcterms:W3CDTF">2021-10-11T08:12:52Z</dcterms:created>
  <dcterms:modified xsi:type="dcterms:W3CDTF">2021-10-11T08:12:52Z</dcterms:modified>
</cp:coreProperties>
</file>