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highest governing power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sits in the left 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notes in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walks in with something after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special form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house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right hand of the queen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governing head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sits at the front and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sits on the right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bill has been sighed what is it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2021-10-11T08:11:24Z</dcterms:created>
  <dcterms:modified xsi:type="dcterms:W3CDTF">2021-10-11T08:11:24Z</dcterms:modified>
</cp:coreProperties>
</file>