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Government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type of government that consists of Ministers. Proposes laws.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minister that assigns MPs posts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bills that the National Government collects.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meeting or assembly for conference on public or national affai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type of cover meant consisting of all judges.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Represents the Queen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type of government that collects rates.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body that makes decisions on things.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Runs a democratic country.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money that Local Governments collect.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type of person that makes up the Judiciary.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Consists of Members of Parliament and the Governor-General.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bills become when they are passed.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female ruler of an independent state. Is represented in New Zealand by the Governor-General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sector of government that collects taxes, e.g local/national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rules that everyone abides by.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Government Crossword</dc:title>
  <dcterms:created xsi:type="dcterms:W3CDTF">2021-10-11T08:11:32Z</dcterms:created>
  <dcterms:modified xsi:type="dcterms:W3CDTF">2021-10-11T08:11:32Z</dcterms:modified>
</cp:coreProperties>
</file>