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government for a province or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are hired or appointed, belong to no political party and their salaries are paid by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purposed law before the Senate or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of government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Members of this are chosen by the Prime Minister and appointed by the Governor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Members of this House are elected into the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representative of the Queen in Canada.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rules impartially and keeps order in the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this are given a portfolio such as Agriculture, Health, Industry, Transport,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branch of government has the power to make and amend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 hour given each day to allow members of parliament and public to question government policies on Monday to Thursday in Parliament.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largest party in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bill that had been aprroved by the government and is now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bill goes through _____ (number) of readings before it becomes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branch of government oversees the day to day operation of the government and it includes the Lieutenant Government, Premier, the Cabinet and civil servants.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2021-10-11T08:11:44Z</dcterms:created>
  <dcterms:modified xsi:type="dcterms:W3CDTF">2021-10-11T08:11:44Z</dcterms:modified>
</cp:coreProperties>
</file>