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those delegated powers of the National Government that are spelled out, expressly, in the Constitution; also called the "enumerated powers"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congressional act admitting a new State to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those powers that can be exercised by the National Government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congressional act directing the people of a United States territory to frame a proposed State constitution as a step towards admissions to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form of government in which power is divided between the federal government and the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grant from a central government that a local authority can allocate to a wide range of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congressional act directing the people of a United States territory to frame a proposed State constitution as a step towards admissions to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basic principle of federalism; the constitutional provisions by which governmental powers are divided on a geographic basis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are a type of categorical grant.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grants of federal money or other resources to State, cities, counties, and other local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prevents a state from treating citizens of other states in a discriminatory manner. Additionally, a right of interstate travel may plausibly be inferred from the clause.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An agreement among two or more states.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addresses the duties that states within the United States have to respect the "public acts, records, and judicial proceedings of every other state."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distribution of a portion of federal tax revenues to state and local governments.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grants issued by the United States Congress which may be spent only for narrowly defined purposes.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those powers that the Constitution does not grant to the National Government and does not, at the same time, deny to the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Powers the Constitution is presumed to have delegated to the National Government because it is the government of a sovereign state within the world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of extraditing a person accused or convicted of a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those delegated powers of the National government that are suggested by the expressed powers set out in the Constitution; those "necessary and proper" to carry out the expressed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those powers, expressed, implied, or inherent, granted to the National Government by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those powers that both the national Government and the States possess and exercise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Crossword</dc:title>
  <dcterms:created xsi:type="dcterms:W3CDTF">2021-10-11T08:12:01Z</dcterms:created>
  <dcterms:modified xsi:type="dcterms:W3CDTF">2021-10-11T08:12:01Z</dcterms:modified>
</cp:coreProperties>
</file>