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ballot    </w:t>
      </w:r>
      <w:r>
        <w:t xml:space="preserve">   political    </w:t>
      </w:r>
      <w:r>
        <w:t xml:space="preserve">   censor    </w:t>
      </w:r>
      <w:r>
        <w:t xml:space="preserve">   supreme court    </w:t>
      </w:r>
      <w:r>
        <w:t xml:space="preserve">   national    </w:t>
      </w:r>
      <w:r>
        <w:t xml:space="preserve">   law    </w:t>
      </w:r>
      <w:r>
        <w:t xml:space="preserve">   power    </w:t>
      </w:r>
      <w:r>
        <w:t xml:space="preserve">   military    </w:t>
      </w:r>
      <w:r>
        <w:t xml:space="preserve">   justice    </w:t>
      </w:r>
      <w:r>
        <w:t xml:space="preserve">   commander in chief    </w:t>
      </w:r>
      <w:r>
        <w:t xml:space="preserve">   vice president    </w:t>
      </w:r>
      <w:r>
        <w:t xml:space="preserve">   secretary    </w:t>
      </w:r>
      <w:r>
        <w:t xml:space="preserve">   attorney general    </w:t>
      </w:r>
      <w:r>
        <w:t xml:space="preserve">   house of reps    </w:t>
      </w:r>
      <w:r>
        <w:t xml:space="preserve">   defense    </w:t>
      </w:r>
      <w:r>
        <w:t xml:space="preserve">   cabinet    </w:t>
      </w:r>
      <w:r>
        <w:t xml:space="preserve">   administration    </w:t>
      </w:r>
      <w:r>
        <w:t xml:space="preserve">   council    </w:t>
      </w:r>
      <w:r>
        <w:t xml:space="preserve">   cuba    </w:t>
      </w:r>
      <w:r>
        <w:t xml:space="preserve">   brazil    </w:t>
      </w:r>
      <w:r>
        <w:t xml:space="preserve">   mexico    </w:t>
      </w:r>
      <w:r>
        <w:t xml:space="preserve">   dictator    </w:t>
      </w:r>
      <w:r>
        <w:t xml:space="preserve">   head of state    </w:t>
      </w:r>
      <w:r>
        <w:t xml:space="preserve">   representatives    </w:t>
      </w:r>
      <w:r>
        <w:t xml:space="preserve">   chief executive    </w:t>
      </w:r>
      <w:r>
        <w:t xml:space="preserve">   congress    </w:t>
      </w:r>
      <w:r>
        <w:t xml:space="preserve">   senate    </w:t>
      </w:r>
      <w:r>
        <w:t xml:space="preserve">   federal    </w:t>
      </w:r>
      <w:r>
        <w:t xml:space="preserve">   executive    </w:t>
      </w:r>
      <w:r>
        <w:t xml:space="preserve">   press    </w:t>
      </w:r>
      <w:r>
        <w:t xml:space="preserve">   religion    </w:t>
      </w:r>
      <w:r>
        <w:t xml:space="preserve">   assembly    </w:t>
      </w:r>
      <w:r>
        <w:t xml:space="preserve">   rights    </w:t>
      </w:r>
      <w:r>
        <w:t xml:space="preserve">   free speech    </w:t>
      </w:r>
      <w:r>
        <w:t xml:space="preserve">   communist    </w:t>
      </w:r>
      <w:r>
        <w:t xml:space="preserve">   constitution    </w:t>
      </w:r>
      <w:r>
        <w:t xml:space="preserve">   legislature    </w:t>
      </w:r>
      <w:r>
        <w:t xml:space="preserve">   leader    </w:t>
      </w:r>
      <w:r>
        <w:t xml:space="preserve">   freedoms    </w:t>
      </w:r>
      <w:r>
        <w:t xml:space="preserve">   presidential    </w:t>
      </w:r>
      <w:r>
        <w:t xml:space="preserve">   vote    </w:t>
      </w:r>
      <w:r>
        <w:t xml:space="preserve">   president    </w:t>
      </w:r>
      <w:r>
        <w:t xml:space="preserve">   autocratic    </w:t>
      </w:r>
      <w:r>
        <w:t xml:space="preserve">   government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Puzzle</dc:title>
  <dcterms:created xsi:type="dcterms:W3CDTF">2021-10-11T08:12:46Z</dcterms:created>
  <dcterms:modified xsi:type="dcterms:W3CDTF">2021-10-11T08:12:46Z</dcterms:modified>
</cp:coreProperties>
</file>