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committees; Those that continue for every legislative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A committee made up of members of both Senate and HOR; More than one organization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Education, skills, and work experience needed to do a particular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of low severity; Person vs.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a specific purpose and no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Carries out laws; Biggest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Applies to minors, but not adults; Examples: Possession of alcohol, Staying out past curfew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Backup for Governor; No informal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Created when the HOR and Senate create different versions of a bill; The members of each house must compromise and make one bill for it to become a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Powers not required; None for Lieutenant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Supreme Court and Court of Appeals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legislative branch; Has formal and informal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Qualification for Governor and Lieutenant Governor; Age requirement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Judicial Branch; Consists of the Municipal Court, Magistrate Court, Probate Court, Juvenile Court, Superior Court, State Court, Supreme Court, Court of Appeals &amp; other special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legislative leader selected by the majority party; Helps plan party strategy, confers with other party leaders, and tries to keep members of the party in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The principal leader of a minority party; In either house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Promotes the interest of the Governor on the house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Superior, State, Probate, Magistrate, Juvenile, Municipal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of higher severity; Person vs.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Powers required; Only powers for Lieutenant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 4 even-numbered years; Employs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times someone can stay in office; A Governor gets two 4-year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Interprets the law; Deals with court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Criminal act; Applies to adults and minors who break a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2021-10-11T08:11:14Z</dcterms:created>
  <dcterms:modified xsi:type="dcterms:W3CDTF">2021-10-11T08:11:14Z</dcterms:modified>
</cp:coreProperties>
</file>