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founder of a school of thought known as British Empiricism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Babylonian king who codified the laws of Sumer and Mesopotamia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that the natural goodness of man was warped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European intellectual movement of the late 17th and 18th centuries emphasizing reason and individualism rather than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fundamental truth or proposition that serves as the foundation for a system of belief or behavior or for a chain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official power to make legal decisions and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fundamental principles or established precedents according to which a state or other organization is acknowledged to be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His 1651 book “Leviathan” marked the foundation for numerous Western political philosophies taking in account the perspective of social contact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charter of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advisers to the president, composed of the heads of the executive departments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power to put plans, actions, or laws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by, or appropriate to a court or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society or government in which men hold the power and women are largely excluded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smaller upper assembly in the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are rights that believe it is important for all people or even living being to have out of natural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by a dictator.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2021-10-11T08:12:23Z</dcterms:created>
  <dcterms:modified xsi:type="dcterms:W3CDTF">2021-10-11T08:12:23Z</dcterms:modified>
</cp:coreProperties>
</file>