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top of the judicial branch are the nine justices of the____________, the highest court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supreme court judge term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cases to which the United States is a party, cases involving Treaties, and cases involving ships on the high seas and navigable waterways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judicial writ issued as a command to an inferior court or ordering a person to perform a public or statutory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superior tribunal is invested with the legal power to correct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determines the jurisdiction of the federal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the Court to declare a Legislative or Executive act in violation of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judicial branch interprets the meaning of laws,_______________ to individual cases, and decides if laws violate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judicial power was firmly established by the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article in the constitution  establishes the Judicial Branch, leaves Congress significant discretion to determine the shape and structure of the federal judiciary.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appoints the members of the Judicial branch?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part of the U.S. government that interprets the law and administers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cause for issuing a__________________ is if at least two federal courts of appeals have made different rulings on a question of federal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judges can only be removed through________ by the house Representatives and conviction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confirms the members of the judicial branch?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 puzzle</dc:title>
  <dcterms:created xsi:type="dcterms:W3CDTF">2021-10-11T08:12:45Z</dcterms:created>
  <dcterms:modified xsi:type="dcterms:W3CDTF">2021-10-11T08:12:45Z</dcterms:modified>
</cp:coreProperties>
</file>