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DC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Linkage institution    </w:t>
      </w:r>
      <w:r>
        <w:t xml:space="preserve">   Party Dealignment    </w:t>
      </w:r>
      <w:r>
        <w:t xml:space="preserve">   New Deal Coalition    </w:t>
      </w:r>
      <w:r>
        <w:t xml:space="preserve">   Party Realignment    </w:t>
      </w:r>
      <w:r>
        <w:t xml:space="preserve">   Critical Election    </w:t>
      </w:r>
      <w:r>
        <w:t xml:space="preserve">   Party Eras    </w:t>
      </w:r>
      <w:r>
        <w:t xml:space="preserve">   Coalition    </w:t>
      </w:r>
      <w:r>
        <w:t xml:space="preserve">   National Chairperson    </w:t>
      </w:r>
      <w:r>
        <w:t xml:space="preserve">   National Committee    </w:t>
      </w:r>
      <w:r>
        <w:t xml:space="preserve">   National Convention    </w:t>
      </w:r>
      <w:r>
        <w:t xml:space="preserve">   Open Primaries    </w:t>
      </w:r>
      <w:r>
        <w:t xml:space="preserve">   Closed Primaries    </w:t>
      </w:r>
      <w:r>
        <w:t xml:space="preserve">   Party Machines    </w:t>
      </w:r>
      <w:r>
        <w:t xml:space="preserve">   Patronage    </w:t>
      </w:r>
      <w:r>
        <w:t xml:space="preserve">   Party Image    </w:t>
      </w:r>
      <w:r>
        <w:t xml:space="preserve">   Party Polarization    </w:t>
      </w:r>
      <w:r>
        <w:t xml:space="preserve">   Ticket Splitting    </w:t>
      </w:r>
      <w:r>
        <w:t xml:space="preserve">   Rational Choice Theory    </w:t>
      </w:r>
      <w:r>
        <w:t xml:space="preserve">   Party Identification    </w:t>
      </w:r>
      <w:r>
        <w:t xml:space="preserve">   political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DC Final</dc:title>
  <dcterms:created xsi:type="dcterms:W3CDTF">2021-10-11T08:12:59Z</dcterms:created>
  <dcterms:modified xsi:type="dcterms:W3CDTF">2021-10-11T08:12:59Z</dcterms:modified>
</cp:coreProperties>
</file>