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Government Defintions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Someone got in minor trouble but since it was not a big crime it is just called 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vote of people could remove a public officeholder by 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 __________ is a current officeholder.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When someone realizes the law was not necessary they ______ it.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Someone robbed a bank and is now a __________.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member of senate made a bill and was _______.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Since they are part of senate they are a __________.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Young people are considered _________.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In a city government, the legislature is considered 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major crimes for court go to ____________ because it is the highest in the country or a state.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People use _______ so they can have money to invest.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government had to keep track of their________________ accounts on the equipment money spent to protect the US for future terrorist attacks.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president did not like the bill so he wanted to _____ it and sent it back.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Government Defintions</dc:title>
  <dcterms:created xsi:type="dcterms:W3CDTF">2021-10-11T08:11:54Z</dcterms:created>
  <dcterms:modified xsi:type="dcterms:W3CDTF">2021-10-11T08:11:54Z</dcterms:modified>
</cp:coreProperties>
</file>