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Department of ____ (DOJ) conducts legal business of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Oceanic and ____ Administration (NOAA) issues weather forecasts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leads federal response to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DHS stands for Department of ______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Department of ____ inspects and grades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agents of this went trick or treating with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Federal ____ Administration establishes rules for air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Department of Housing and Urban _____ encourages homeownership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Department of ______ (DOT)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 Chiefs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and Drug ________ certifies quality of food and cosmetics sold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Department of _______ Services (HHS) accounts for 1/4 of federal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Federal Home Loan Mortgage Corporation is known as ___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IRS collects ____ within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HEW - Department of Health, _____, and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Department of ____ (DOD) protects our country from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Unified __________ Commands (UCC) nine commands the US military is organized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_____ Administration insures some mortgages private banks make to homeowners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GNMA stands for _____ Mae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Departments</dc:title>
  <dcterms:created xsi:type="dcterms:W3CDTF">2021-10-11T08:13:11Z</dcterms:created>
  <dcterms:modified xsi:type="dcterms:W3CDTF">2021-10-11T08:13:11Z</dcterms:modified>
</cp:coreProperties>
</file>