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&amp; Economy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capitalism    </w:t>
      </w:r>
      <w:r>
        <w:t xml:space="preserve">   communism    </w:t>
      </w:r>
      <w:r>
        <w:t xml:space="preserve">   corporation    </w:t>
      </w:r>
      <w:r>
        <w:t xml:space="preserve">   ecommerce    </w:t>
      </w:r>
      <w:r>
        <w:t xml:space="preserve">   economic institution    </w:t>
      </w:r>
      <w:r>
        <w:t xml:space="preserve">   factors of production    </w:t>
      </w:r>
      <w:r>
        <w:t xml:space="preserve">   free enterprise systems    </w:t>
      </w:r>
      <w:r>
        <w:t xml:space="preserve">   free trade    </w:t>
      </w:r>
      <w:r>
        <w:t xml:space="preserve">   laissez faire capitalism    </w:t>
      </w:r>
      <w:r>
        <w:t xml:space="preserve">   law of demand    </w:t>
      </w:r>
      <w:r>
        <w:t xml:space="preserve">   law of supply    </w:t>
      </w:r>
      <w:r>
        <w:t xml:space="preserve">   multinational    </w:t>
      </w:r>
      <w:r>
        <w:t xml:space="preserve">   oligopoly    </w:t>
      </w:r>
      <w:r>
        <w:t xml:space="preserve">   primary sector    </w:t>
      </w:r>
      <w:r>
        <w:t xml:space="preserve">   protectionism    </w:t>
      </w:r>
      <w:r>
        <w:t xml:space="preserve">   secondary sector    </w:t>
      </w:r>
      <w:r>
        <w:t xml:space="preserve">   socialism    </w:t>
      </w:r>
      <w:r>
        <w:t xml:space="preserve">   tertiary sector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&amp; Economy </dc:title>
  <dcterms:created xsi:type="dcterms:W3CDTF">2021-10-11T08:11:08Z</dcterms:created>
  <dcterms:modified xsi:type="dcterms:W3CDTF">2021-10-11T08:11:08Z</dcterms:modified>
</cp:coreProperties>
</file>