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In the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budget    </w:t>
      </w:r>
      <w:r>
        <w:t xml:space="preserve">   capital resources    </w:t>
      </w:r>
      <w:r>
        <w:t xml:space="preserve">   demand    </w:t>
      </w:r>
      <w:r>
        <w:t xml:space="preserve">   economic freedom    </w:t>
      </w:r>
      <w:r>
        <w:t xml:space="preserve">   economic growth    </w:t>
      </w:r>
      <w:r>
        <w:t xml:space="preserve">   economic security    </w:t>
      </w:r>
      <w:r>
        <w:t xml:space="preserve">   equity    </w:t>
      </w:r>
      <w:r>
        <w:t xml:space="preserve">   fiscal policy    </w:t>
      </w:r>
      <w:r>
        <w:t xml:space="preserve">   human resources    </w:t>
      </w:r>
      <w:r>
        <w:t xml:space="preserve">   monetary policy    </w:t>
      </w:r>
      <w:r>
        <w:t xml:space="preserve">   money supply    </w:t>
      </w:r>
      <w:r>
        <w:t xml:space="preserve">   national defense    </w:t>
      </w:r>
      <w:r>
        <w:t xml:space="preserve">   natural resources    </w:t>
      </w:r>
      <w:r>
        <w:t xml:space="preserve">   regulatory policy    </w:t>
      </w:r>
      <w:r>
        <w:t xml:space="preserve">   scarcity    </w:t>
      </w:r>
      <w:r>
        <w:t xml:space="preserve">   spending    </w:t>
      </w:r>
      <w:r>
        <w:t xml:space="preserve">   stability    </w:t>
      </w:r>
      <w:r>
        <w:t xml:space="preserve">   supply    </w:t>
      </w:r>
      <w:r>
        <w:t xml:space="preserve">   surplus    </w:t>
      </w:r>
      <w:r>
        <w:t xml:space="preserve">   taxing    </w:t>
      </w:r>
      <w:r>
        <w:t xml:space="preserve">   the fed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In the Economy</dc:title>
  <dcterms:created xsi:type="dcterms:W3CDTF">2021-10-11T08:12:53Z</dcterms:created>
  <dcterms:modified xsi:type="dcterms:W3CDTF">2021-10-11T08:12:53Z</dcterms:modified>
</cp:coreProperties>
</file>