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Government Instability and History in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people who share the same cultural ideas and beliefs that have been part of their community for generations.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harsh rule by persons who rule with total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there is a shortage of food and people are unable to get enough food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Conflicts fought over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a spring of fresh water comes from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biological community of interacting organisms and their physical environment.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areas under control of another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desert expands into areas that had been farmland previously.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unwanted or residual material from industrial operations.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destruction of trees and other vegetation.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shares a belief system in a god or gods, with a specific set of rituals and literature.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chemical or natural substances added to soil to increase its fertility.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tendency toward unpredictable or erratic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wars between citizens of the same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through which a country controls another country.</w:t>
            </w:r>
          </w:p>
        </w:tc>
      </w:tr>
    </w:tbl>
    <w:p>
      <w:pPr>
        <w:pStyle w:val="WordBankLarge"/>
      </w:pPr>
      <w:r>
        <w:t xml:space="preserve">   Water Wars    </w:t>
      </w:r>
      <w:r>
        <w:t xml:space="preserve">   fertilizers    </w:t>
      </w:r>
      <w:r>
        <w:t xml:space="preserve">   Industrial wastes    </w:t>
      </w:r>
      <w:r>
        <w:t xml:space="preserve">   Deforestation    </w:t>
      </w:r>
      <w:r>
        <w:t xml:space="preserve">   Desertification    </w:t>
      </w:r>
      <w:r>
        <w:t xml:space="preserve">   oasis    </w:t>
      </w:r>
      <w:r>
        <w:t xml:space="preserve">   ecosystem    </w:t>
      </w:r>
      <w:r>
        <w:t xml:space="preserve">   religious group    </w:t>
      </w:r>
      <w:r>
        <w:t xml:space="preserve">   ethnic group    </w:t>
      </w:r>
      <w:r>
        <w:t xml:space="preserve">   Imperialism    </w:t>
      </w:r>
      <w:r>
        <w:t xml:space="preserve">   colonies    </w:t>
      </w:r>
      <w:r>
        <w:t xml:space="preserve">   civil wars    </w:t>
      </w:r>
      <w:r>
        <w:t xml:space="preserve">   dictatorships    </w:t>
      </w:r>
      <w:r>
        <w:t xml:space="preserve">   instability    </w:t>
      </w:r>
      <w:r>
        <w:t xml:space="preserve">   Famine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Instability and History in Africa</dc:title>
  <dcterms:created xsi:type="dcterms:W3CDTF">2021-10-11T08:12:48Z</dcterms:created>
  <dcterms:modified xsi:type="dcterms:W3CDTF">2021-10-11T08:12:48Z</dcterms:modified>
</cp:coreProperties>
</file>