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Key Terms Word Scramble</w:t>
      </w:r>
    </w:p>
    <w:p>
      <w:pPr>
        <w:pStyle w:val="Questions"/>
      </w:pPr>
      <w:r>
        <w:t xml:space="preserve">1. FICEH DAARSTMRNOIT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CEIHF FO YRPTA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HFIEC STINOCEMO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IGEFONR FASFIRA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NEMAMIETHPC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IFEHC CTIEEXVEU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CHEIF ILLSREATOF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FCEIH TDPAOMLI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PSDTNIIEERAL NCESOUSICS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MTOECDIS RFIFASA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EOAMDNRCM IN CIEFH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ICHEF FO ETSAT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IHEFC NIZTCIE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Key Terms Word Scramble</dc:title>
  <dcterms:created xsi:type="dcterms:W3CDTF">2021-10-11T08:12:56Z</dcterms:created>
  <dcterms:modified xsi:type="dcterms:W3CDTF">2021-10-11T08:12:56Z</dcterms:modified>
</cp:coreProperties>
</file>