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Government Key Terms Word Scramble</w:t>
      </w:r>
    </w:p>
    <w:p>
      <w:pPr>
        <w:pStyle w:val="Questions"/>
      </w:pPr>
      <w:r>
        <w:t xml:space="preserve">1. RESEIDPNT POR RMEPTOE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2.  TRIFS DAYL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ORDANP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ONRAENIDC PWORE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VOTE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GNIONTEOCRI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UXEEIECVT RDEOR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IVXCEEEUT EVGRLIPEI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9. SMNTAYE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ECMYECNL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MOTITUOMNAC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REAYTT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NLE-EMIIT OETV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IXTEVECUE EGTEEMNAR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15. ERPVIREE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SOPANRE ONN AGTRA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17. ABNELAC THE IETTKC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18. TCEOPK TEVO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Key Terms Word Scramble</dc:title>
  <dcterms:created xsi:type="dcterms:W3CDTF">2021-10-11T08:12:57Z</dcterms:created>
  <dcterms:modified xsi:type="dcterms:W3CDTF">2021-10-11T08:12:57Z</dcterms:modified>
</cp:coreProperties>
</file>