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Lingo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for the head of government in countries with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law-making branch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public and/or ceremonial representative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for the head of government in countries with a presidential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monarch shares power with an organized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government where citizens vote for members of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Legislative branch that is comprised of two houses or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equivalent of Prime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authority is inherited and the ruler has complete authority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with similar goals who organize a group in order to acquire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people vote directly for head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leadership role equivalent to the CEO of a country/nation.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legislature (law-making body) in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where power rests with a single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government where the control or power is given to the citizens/people/voters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Lingo Crossword</dc:title>
  <dcterms:created xsi:type="dcterms:W3CDTF">2021-10-11T08:13:15Z</dcterms:created>
  <dcterms:modified xsi:type="dcterms:W3CDTF">2021-10-11T08:13:15Z</dcterms:modified>
</cp:coreProperties>
</file>