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 Mini Book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Islam    </w:t>
      </w:r>
      <w:r>
        <w:t xml:space="preserve">   Grand National Assembly    </w:t>
      </w:r>
      <w:r>
        <w:t xml:space="preserve">   Knesset    </w:t>
      </w:r>
      <w:r>
        <w:t xml:space="preserve">   Consultative Assembly    </w:t>
      </w:r>
      <w:r>
        <w:t xml:space="preserve">   Ayatollah    </w:t>
      </w:r>
      <w:r>
        <w:t xml:space="preserve">   Prime Minster    </w:t>
      </w:r>
      <w:r>
        <w:t xml:space="preserve">   King    </w:t>
      </w:r>
      <w:r>
        <w:t xml:space="preserve">   Theocratic    </w:t>
      </w:r>
      <w:r>
        <w:t xml:space="preserve">   Parliamentary democracy    </w:t>
      </w:r>
      <w:r>
        <w:t xml:space="preserve">   Autocarcy    </w:t>
      </w:r>
      <w:r>
        <w:t xml:space="preserve">   Iran    </w:t>
      </w:r>
      <w:r>
        <w:t xml:space="preserve">   Turkey    </w:t>
      </w:r>
      <w:r>
        <w:t xml:space="preserve">   Saudi Arabia    </w:t>
      </w:r>
      <w:r>
        <w:t xml:space="preserve">   Israel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Mini Book </dc:title>
  <dcterms:created xsi:type="dcterms:W3CDTF">2021-10-11T08:12:32Z</dcterms:created>
  <dcterms:modified xsi:type="dcterms:W3CDTF">2021-10-11T08:12:32Z</dcterms:modified>
</cp:coreProperties>
</file>