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government    </w:t>
      </w:r>
      <w:r>
        <w:t xml:space="preserve">   public policy    </w:t>
      </w:r>
      <w:r>
        <w:t xml:space="preserve">   pardon    </w:t>
      </w:r>
      <w:r>
        <w:t xml:space="preserve">   negotiates treaties    </w:t>
      </w:r>
      <w:r>
        <w:t xml:space="preserve">   appointment power    </w:t>
      </w:r>
      <w:r>
        <w:t xml:space="preserve">   state of union    </w:t>
      </w:r>
      <w:r>
        <w:t xml:space="preserve">   general veto    </w:t>
      </w:r>
      <w:r>
        <w:t xml:space="preserve">   power of pursue    </w:t>
      </w:r>
      <w:r>
        <w:t xml:space="preserve">   commander and chief    </w:t>
      </w:r>
      <w:r>
        <w:t xml:space="preserve">   admin head of the nation    </w:t>
      </w:r>
      <w:r>
        <w:t xml:space="preserve">   republicanism    </w:t>
      </w:r>
      <w:r>
        <w:t xml:space="preserve">   federalism    </w:t>
      </w:r>
      <w:r>
        <w:t xml:space="preserve">   judicial review    </w:t>
      </w:r>
      <w:r>
        <w:t xml:space="preserve">   checks and balances    </w:t>
      </w:r>
      <w:r>
        <w:t xml:space="preserve">   seperation of powers    </w:t>
      </w:r>
      <w:r>
        <w:t xml:space="preserve">   limited government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Overview</dc:title>
  <dcterms:created xsi:type="dcterms:W3CDTF">2021-10-11T08:11:58Z</dcterms:created>
  <dcterms:modified xsi:type="dcterms:W3CDTF">2021-10-11T08:11:58Z</dcterms:modified>
</cp:coreProperties>
</file>