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appoints all federal judges cabinet members, ambassadors, general state officers, supreme court, court of appeal, district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citizen believes in popular sovereignty and believe they are not monarchies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president gets in front of congress and propose legislation, not in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 to commute any federal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president vetoes all the bill or nothing at all; it takes 2/3 vote from senate to override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top of executive branch, enforce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where state policy is enforced, determining policy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supreme law of the United States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judgement in courts of justice or to the administration of justice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way of cutting the funds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made sure that no one branch would be able to control too much power and this lead t the 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vesting the the legislative, executive, and judicial powers of government in special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authority of a state and its government to create and sustain by the consent of people and their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power is restricted by law, usually in a written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nation into war, article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principled guide to action taken by the administration executive branches of the state with regard to a class of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senates job to accept or deny with 2/3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when it is a combining of a general government with regional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associated with the governance of country especially the conflict between people hoping to gain power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Overview</dc:title>
  <dcterms:created xsi:type="dcterms:W3CDTF">2021-10-11T08:12:01Z</dcterms:created>
  <dcterms:modified xsi:type="dcterms:W3CDTF">2021-10-11T08:12:01Z</dcterms:modified>
</cp:coreProperties>
</file>