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 Politics Vocab!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notion that power lies with the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opening section of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that interprets laws.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government that carries out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Powers that the constitution does not give to the national government that are kept by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Principle that the law applies to everyone, even those who govern.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Powers that congress has that are specifically listed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change in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in which each branch of government is able to check, or restrain, the power is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Powers shared by the and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lawmaking branch of government </w:t>
            </w:r>
          </w:p>
        </w:tc>
      </w:tr>
    </w:tbl>
    <w:p>
      <w:pPr>
        <w:pStyle w:val="WordBankMedium"/>
      </w:pPr>
      <w:r>
        <w:t xml:space="preserve">   Preamble     </w:t>
      </w:r>
      <w:r>
        <w:t xml:space="preserve">   Legislative branch     </w:t>
      </w:r>
      <w:r>
        <w:t xml:space="preserve">   Executive branch     </w:t>
      </w:r>
      <w:r>
        <w:t xml:space="preserve">   Judicial branch     </w:t>
      </w:r>
      <w:r>
        <w:t xml:space="preserve">   Amendment     </w:t>
      </w:r>
      <w:r>
        <w:t xml:space="preserve">   Popular sovereignty     </w:t>
      </w:r>
      <w:r>
        <w:t xml:space="preserve">   Rule of law     </w:t>
      </w:r>
      <w:r>
        <w:t xml:space="preserve">   Checks and balances     </w:t>
      </w:r>
      <w:r>
        <w:t xml:space="preserve">   Expressed powers     </w:t>
      </w:r>
      <w:r>
        <w:t xml:space="preserve">   Reserved powers     </w:t>
      </w:r>
      <w:r>
        <w:t xml:space="preserve">   Concurrent powers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Politics Vocab! </dc:title>
  <dcterms:created xsi:type="dcterms:W3CDTF">2021-10-11T08:13:04Z</dcterms:created>
  <dcterms:modified xsi:type="dcterms:W3CDTF">2021-10-11T08:13:04Z</dcterms:modified>
</cp:coreProperties>
</file>