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Presidency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shapes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command of the nations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representing a nation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Announcement by the pres. upon signing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 assistants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Resist certain subpoenas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all the diplomatic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Powers not in the constitution that congress and the president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Advisers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Senior staff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 issued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Immediate staff of the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Presidency Vocabulary Crossword</dc:title>
  <dcterms:created xsi:type="dcterms:W3CDTF">2021-10-11T08:11:51Z</dcterms:created>
  <dcterms:modified xsi:type="dcterms:W3CDTF">2021-10-11T08:11:51Z</dcterms:modified>
</cp:coreProperties>
</file>