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Public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Planner    </w:t>
      </w:r>
      <w:r>
        <w:t xml:space="preserve">   Lobbyist    </w:t>
      </w:r>
      <w:r>
        <w:t xml:space="preserve">   Federal Aid Coordinator    </w:t>
      </w:r>
      <w:r>
        <w:t xml:space="preserve">   Court Administrator    </w:t>
      </w:r>
      <w:r>
        <w:t xml:space="preserve">   Border Inspector    </w:t>
      </w:r>
      <w:r>
        <w:t xml:space="preserve">   Military Member    </w:t>
      </w:r>
      <w:r>
        <w:t xml:space="preserve">   Legislative Assistant    </w:t>
      </w:r>
      <w:r>
        <w:t xml:space="preserve">   Diplomat    </w:t>
      </w:r>
      <w:r>
        <w:t xml:space="preserve">   Chld Support Officer    </w:t>
      </w:r>
      <w:r>
        <w:t xml:space="preserve">   Bank Examiner    </w:t>
      </w:r>
      <w:r>
        <w:t xml:space="preserve">   Tax Examiner    </w:t>
      </w:r>
      <w:r>
        <w:t xml:space="preserve">   Mayor    </w:t>
      </w:r>
      <w:r>
        <w:t xml:space="preserve">   Governor    </w:t>
      </w:r>
      <w:r>
        <w:t xml:space="preserve">   Court Clerk    </w:t>
      </w:r>
      <w:r>
        <w:t xml:space="preserve">   Cencus Clerk    </w:t>
      </w:r>
      <w:r>
        <w:t xml:space="preserve">   Auditor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Public Administration</dc:title>
  <dcterms:created xsi:type="dcterms:W3CDTF">2021-10-11T08:13:06Z</dcterms:created>
  <dcterms:modified xsi:type="dcterms:W3CDTF">2021-10-11T08:13:06Z</dcterms:modified>
</cp:coreProperties>
</file>