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half especially in a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unrelated idea attached to a bill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agree or disagree by a given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 sent to Congress by the President to tell his ideas on how government money should be spent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proposal on procedure or action in a meeting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of Congress which has been signed by the President or passed over his veto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trying to get Congressmen to vote a certain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remove from office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addition to the Constitution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end a meeting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which has become a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introduced in either house of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Puzzle </dc:title>
  <dcterms:created xsi:type="dcterms:W3CDTF">2021-10-11T08:12:39Z</dcterms:created>
  <dcterms:modified xsi:type="dcterms:W3CDTF">2021-10-11T08:12:39Z</dcterms:modified>
</cp:coreProperties>
</file>