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coin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 officials with wrongdoing and bring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living in a certain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sets aside funds for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payed directly to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distribution of house seats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to review executive branch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punishes person without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documents that require person to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enough revenue to cover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Puzzle</dc:title>
  <dcterms:created xsi:type="dcterms:W3CDTF">2021-10-11T08:11:40Z</dcterms:created>
  <dcterms:modified xsi:type="dcterms:W3CDTF">2021-10-11T08:11:40Z</dcterms:modified>
</cp:coreProperties>
</file>