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governing document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Opposed creation of a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a bicameral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shared by Federal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giving non specified powers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governing document, too little central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even spread among the branches creates -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 are ___ a white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is divided between Federal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Bringing someone back to the state in which they were convicted.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Directly Stated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Government is always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Essays written to defend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Review</dc:title>
  <dcterms:created xsi:type="dcterms:W3CDTF">2021-10-11T08:11:42Z</dcterms:created>
  <dcterms:modified xsi:type="dcterms:W3CDTF">2021-10-11T08:11:42Z</dcterms:modified>
</cp:coreProperties>
</file>