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wrote the "Star Spangled Banner"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of an individual citizen's legal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decisions involving similar court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to veto part of a bill without rejecting an entire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number of votes won, but less than a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election in which voters approve or reject a proposed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kind of government system that the central government is subordinate to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Document that placed the king under the law for the first time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monies that the national government gives to state or local governments for some designated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Powers given explicitly to Congress by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foundational civil ordinance.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proportional distribution of congressional seats among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the final draft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government where the ruler exercises unlimited authority and usually inherits his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that was the forerunner to the written constitution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Generally a court of last resort within a sate.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crime so serious that it is punishable by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secret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when a federal law supersedes or overrides a similar state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state to have a unicameral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unit of local government in most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the final draft of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proposed new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most important source of revenue for state governments.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Review</dc:title>
  <dcterms:created xsi:type="dcterms:W3CDTF">2021-10-11T08:12:03Z</dcterms:created>
  <dcterms:modified xsi:type="dcterms:W3CDTF">2021-10-11T08:12:03Z</dcterms:modified>
</cp:coreProperties>
</file>