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Round-UP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obama    </w:t>
      </w:r>
      <w:r>
        <w:t xml:space="preserve">   bush    </w:t>
      </w:r>
      <w:r>
        <w:t xml:space="preserve">   adams    </w:t>
      </w:r>
      <w:r>
        <w:t xml:space="preserve">   washington    </w:t>
      </w:r>
      <w:r>
        <w:t xml:space="preserve">   assembly    </w:t>
      </w:r>
      <w:r>
        <w:t xml:space="preserve">   religion    </w:t>
      </w:r>
      <w:r>
        <w:t xml:space="preserve">   petition    </w:t>
      </w:r>
      <w:r>
        <w:t xml:space="preserve">   speech    </w:t>
      </w:r>
      <w:r>
        <w:t xml:space="preserve">   press    </w:t>
      </w:r>
      <w:r>
        <w:t xml:space="preserve">   brazil    </w:t>
      </w:r>
      <w:r>
        <w:t xml:space="preserve">   russia    </w:t>
      </w:r>
      <w:r>
        <w:t xml:space="preserve">   japan    </w:t>
      </w:r>
      <w:r>
        <w:t xml:space="preserve">   china    </w:t>
      </w:r>
      <w:r>
        <w:t xml:space="preserve">   isis    </w:t>
      </w:r>
      <w:r>
        <w:t xml:space="preserve">   clinton    </w:t>
      </w:r>
      <w:r>
        <w:t xml:space="preserve">   trump    </w:t>
      </w:r>
      <w:r>
        <w:t xml:space="preserve">   biles    </w:t>
      </w:r>
      <w:r>
        <w:t xml:space="preserve">   ledecky    </w:t>
      </w:r>
      <w:r>
        <w:t xml:space="preserve">   Phelps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Round-UP</dc:title>
  <dcterms:created xsi:type="dcterms:W3CDTF">2021-10-11T08:11:29Z</dcterms:created>
  <dcterms:modified xsi:type="dcterms:W3CDTF">2021-10-11T08:11:29Z</dcterms:modified>
</cp:coreProperties>
</file>