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Scavenger Hunt Fall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Cloture    </w:t>
      </w:r>
      <w:r>
        <w:t xml:space="preserve">   Congress    </w:t>
      </w:r>
      <w:r>
        <w:t xml:space="preserve">   Constitution    </w:t>
      </w:r>
      <w:r>
        <w:t xml:space="preserve">   Delegates    </w:t>
      </w:r>
      <w:r>
        <w:t xml:space="preserve">   Government    </w:t>
      </w:r>
      <w:r>
        <w:t xml:space="preserve">   Jamesjohnson    </w:t>
      </w:r>
      <w:r>
        <w:t xml:space="preserve">   Legislation    </w:t>
      </w:r>
      <w:r>
        <w:t xml:space="preserve">   Logrolling    </w:t>
      </w:r>
      <w:r>
        <w:t xml:space="preserve">   Populism    </w:t>
      </w:r>
      <w:r>
        <w:t xml:space="preserve">   Predecessor    </w:t>
      </w:r>
      <w:r>
        <w:t xml:space="preserve">   Super delegates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Scavenger Hunt Fall 2017</dc:title>
  <dcterms:created xsi:type="dcterms:W3CDTF">2021-10-11T08:12:08Z</dcterms:created>
  <dcterms:modified xsi:type="dcterms:W3CDTF">2021-10-11T08:12:08Z</dcterms:modified>
</cp:coreProperties>
</file>