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Government Semester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preamble    </w:t>
      </w:r>
      <w:r>
        <w:t xml:space="preserve">   sessions    </w:t>
      </w:r>
      <w:r>
        <w:t xml:space="preserve">   committee    </w:t>
      </w:r>
      <w:r>
        <w:t xml:space="preserve">   repeal    </w:t>
      </w:r>
      <w:r>
        <w:t xml:space="preserve">   filibuster    </w:t>
      </w:r>
      <w:r>
        <w:t xml:space="preserve">   bureaucracy    </w:t>
      </w:r>
      <w:r>
        <w:t xml:space="preserve">   congress    </w:t>
      </w:r>
      <w:r>
        <w:t xml:space="preserve">   Senate    </w:t>
      </w:r>
      <w:r>
        <w:t xml:space="preserve">   House    </w:t>
      </w:r>
      <w:r>
        <w:t xml:space="preserve">   appellate    </w:t>
      </w:r>
      <w:r>
        <w:t xml:space="preserve">   bicameral    </w:t>
      </w:r>
      <w:r>
        <w:t xml:space="preserve">   executive    </w:t>
      </w:r>
      <w:r>
        <w:t xml:space="preserve">   legislative    </w:t>
      </w:r>
      <w:r>
        <w:t xml:space="preserve">   judicial    </w:t>
      </w:r>
      <w:r>
        <w:t xml:space="preserve">   elastic    </w:t>
      </w:r>
      <w:r>
        <w:t xml:space="preserve">   supremacy    </w:t>
      </w:r>
      <w:r>
        <w:t xml:space="preserve">   article    </w:t>
      </w:r>
      <w:r>
        <w:t xml:space="preserve">   amendment    </w:t>
      </w:r>
      <w:r>
        <w:t xml:space="preserve">   libertarianism    </w:t>
      </w:r>
      <w:r>
        <w:t xml:space="preserve">   liberty    </w:t>
      </w:r>
      <w:r>
        <w:t xml:space="preserve">   socialism    </w:t>
      </w:r>
      <w:r>
        <w:t xml:space="preserve">   fascism    </w:t>
      </w:r>
      <w:r>
        <w:t xml:space="preserve">   communism    </w:t>
      </w:r>
      <w:r>
        <w:t xml:space="preserve">   error of law    </w:t>
      </w:r>
      <w:r>
        <w:t xml:space="preserve">   abolition    </w:t>
      </w:r>
      <w:r>
        <w:t xml:space="preserve">   suffrage    </w:t>
      </w:r>
      <w:r>
        <w:t xml:space="preserve">   prohibition    </w:t>
      </w:r>
      <w:r>
        <w:t xml:space="preserve">   naturalization    </w:t>
      </w:r>
      <w:r>
        <w:t xml:space="preserve">   voter    </w:t>
      </w:r>
      <w:r>
        <w:t xml:space="preserve">   constituent    </w:t>
      </w:r>
      <w:r>
        <w:t xml:space="preserve">   pyongyang    </w:t>
      </w:r>
      <w:r>
        <w:t xml:space="preserve">   washington    </w:t>
      </w:r>
      <w:r>
        <w:t xml:space="preserve">   tillerson    </w:t>
      </w:r>
      <w:r>
        <w:t xml:space="preserve">   cabinet    </w:t>
      </w:r>
      <w:r>
        <w:t xml:space="preserve">   government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Semester I</dc:title>
  <dcterms:created xsi:type="dcterms:W3CDTF">2021-10-11T08:12:11Z</dcterms:created>
  <dcterms:modified xsi:type="dcterms:W3CDTF">2021-10-11T08:12:11Z</dcterms:modified>
</cp:coreProperties>
</file>