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Government Shutdown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funding    </w:t>
      </w:r>
      <w:r>
        <w:t xml:space="preserve">   president    </w:t>
      </w:r>
      <w:r>
        <w:t xml:space="preserve">   congress    </w:t>
      </w:r>
      <w:r>
        <w:t xml:space="preserve">   back pay    </w:t>
      </w:r>
      <w:r>
        <w:t xml:space="preserve">   TSA    </w:t>
      </w:r>
      <w:r>
        <w:t xml:space="preserve">   five billion    </w:t>
      </w:r>
      <w:r>
        <w:t xml:space="preserve">   essential workers    </w:t>
      </w:r>
      <w:r>
        <w:t xml:space="preserve">   border wall    </w:t>
      </w:r>
      <w:r>
        <w:t xml:space="preserve">   senate    </w:t>
      </w:r>
      <w:r>
        <w:t xml:space="preserve">   democrat    </w:t>
      </w:r>
      <w:r>
        <w:t xml:space="preserve">   republican    </w:t>
      </w:r>
      <w:r>
        <w:t xml:space="preserve">   repeal    </w:t>
      </w:r>
      <w:r>
        <w:t xml:space="preserve">   reconvene    </w:t>
      </w:r>
      <w:r>
        <w:t xml:space="preserve">   proposal    </w:t>
      </w:r>
      <w:r>
        <w:t xml:space="preserve">   objection    </w:t>
      </w:r>
      <w:r>
        <w:t xml:space="preserve">   impact    </w:t>
      </w:r>
      <w:r>
        <w:t xml:space="preserve">   furlough    </w:t>
      </w:r>
      <w:r>
        <w:t xml:space="preserve">   federal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Shutdown</dc:title>
  <dcterms:created xsi:type="dcterms:W3CDTF">2021-10-11T08:12:51Z</dcterms:created>
  <dcterms:modified xsi:type="dcterms:W3CDTF">2021-10-11T08:12:51Z</dcterms:modified>
</cp:coreProperties>
</file>