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Government: Structures and national planning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Values identify the _________________ for the conduct of the institution in carrying out its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Dinokeng scenarios are an example of scenario planning and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strategic objective is an ______________ performance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National, provincial and local government are the _______________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_____________ is an inspiring picture of a preferred future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Cabinet created ministerial _____________ to ensure alignment in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Planning is the process that involved the establishment of goals, ______________, policies, strategies and programmes needed for implementation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Director General in the _________________ is the chairperson of FOSAD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executive, legislative and judicial authorities constitute the _____________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Legislative and executive authority is vested in the municipal _____________ in the local sphere of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Government: Structures and national planning</dc:title>
  <dcterms:created xsi:type="dcterms:W3CDTF">2021-10-11T08:13:05Z</dcterms:created>
  <dcterms:modified xsi:type="dcterms:W3CDTF">2021-10-11T08:13:05Z</dcterms:modified>
</cp:coreProperties>
</file>