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Support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pay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 insurance for young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electric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students with low cost school lunches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insurance for those who can not afford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families purchase necessities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new mothers get the nutrition they need for their baby and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provide the unemployed with the health care they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students with the 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Federally funded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food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low income students with disabilities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provide children with the nutrition they need during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Support Services </dc:title>
  <dcterms:created xsi:type="dcterms:W3CDTF">2021-10-11T08:12:22Z</dcterms:created>
  <dcterms:modified xsi:type="dcterms:W3CDTF">2021-10-11T08:12:22Z</dcterms:modified>
</cp:coreProperties>
</file>