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Bills    </w:t>
      </w:r>
      <w:r>
        <w:t xml:space="preserve">   Authoritarian    </w:t>
      </w:r>
      <w:r>
        <w:t xml:space="preserve">   Unitary    </w:t>
      </w:r>
      <w:r>
        <w:t xml:space="preserve">   Confederate    </w:t>
      </w:r>
      <w:r>
        <w:t xml:space="preserve">   Theocracy    </w:t>
      </w:r>
      <w:r>
        <w:t xml:space="preserve">   Democracy    </w:t>
      </w:r>
      <w:r>
        <w:t xml:space="preserve">   Parlimenary    </w:t>
      </w:r>
      <w:r>
        <w:t xml:space="preserve">   Monarchy    </w:t>
      </w:r>
      <w:r>
        <w:t xml:space="preserve">   Republic    </w:t>
      </w:r>
      <w:r>
        <w:t xml:space="preserve">   Taxes    </w:t>
      </w:r>
      <w:r>
        <w:t xml:space="preserve">   Committee    </w:t>
      </w:r>
      <w:r>
        <w:t xml:space="preserve">   Dictatorship    </w:t>
      </w:r>
      <w:r>
        <w:t xml:space="preserve">   Elastic Clause    </w:t>
      </w:r>
      <w:r>
        <w:t xml:space="preserve">   Chambers    </w:t>
      </w:r>
      <w:r>
        <w:t xml:space="preserve">   Autocrat    </w:t>
      </w:r>
      <w:r>
        <w:t xml:space="preserve">   Succession    </w:t>
      </w:r>
      <w:r>
        <w:t xml:space="preserve">   Legislative    </w:t>
      </w:r>
      <w:r>
        <w:t xml:space="preserve">   Federalism    </w:t>
      </w:r>
      <w:r>
        <w:t xml:space="preserve">   Presidential    </w:t>
      </w:r>
      <w:r>
        <w:t xml:space="preserve">   Interstate    </w:t>
      </w:r>
      <w:r>
        <w:t xml:space="preserve">   Senator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Systems</dc:title>
  <dcterms:created xsi:type="dcterms:W3CDTF">2021-10-11T08:12:29Z</dcterms:created>
  <dcterms:modified xsi:type="dcterms:W3CDTF">2021-10-11T08:12:29Z</dcterms:modified>
</cp:coreProperties>
</file>