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 Terms 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government whose head of state is not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or form by which a community is ruled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legislative assembly composed of delegates from the rebel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orientation of those who favor government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with central and regional authorities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cruel and oppressive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nation's ruler usually by hereditary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government in which the ruler is unconstrained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government in which the ruler is unconstrained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theory favoring collectivism in a classless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system governed by a few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in which the ruler is an absolute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articles written and ratified in 1781 by the thirteen original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ruler who is unconstrained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divided between central and regional powers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Terms 1-15</dc:title>
  <dcterms:created xsi:type="dcterms:W3CDTF">2021-10-11T08:14:02Z</dcterms:created>
  <dcterms:modified xsi:type="dcterms:W3CDTF">2021-10-11T08:14:02Z</dcterms:modified>
</cp:coreProperties>
</file>