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Government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form of government where the citizens vote for a person to lead their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form of government where 1 person has all power.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ceremonial leader who does not have power over the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form of government where everyone is equal in pay.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 form of Autocracy where there is a king or queen as the leader of a country.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leader of a country who has all power over the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country with a presidential democracy and Andres Obrador as president.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form of Autocracy where there is 1 leader, known as a dictator.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Communist island with president Miguel Diaz-Canel as the leader.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presidential democracy with president Jair Bolsonaro as the leader.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Government Terms</dc:title>
  <dcterms:created xsi:type="dcterms:W3CDTF">2021-10-11T08:12:56Z</dcterms:created>
  <dcterms:modified xsi:type="dcterms:W3CDTF">2021-10-11T08:12:56Z</dcterms:modified>
</cp:coreProperties>
</file>