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group of people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is divided between the cental and regional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who has unlimited power and citizens have no choice on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community that has political rights and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get tings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group of people that rules a country after taking it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opinion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has no government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democracy where the people vote for legislatures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based on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Democracy where the people vote direcly for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that makes all the decisions and people have no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countries joining together to serve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setting out the structure and main principles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ruler has power over all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people vote on all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ruled by a king or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</dc:title>
  <dcterms:created xsi:type="dcterms:W3CDTF">2021-10-11T08:13:12Z</dcterms:created>
  <dcterms:modified xsi:type="dcterms:W3CDTF">2021-10-11T08:13:12Z</dcterms:modified>
</cp:coreProperties>
</file>