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member of a former political party in the United States that favored a strong centralized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 every adult has 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counterintelligence achieved by banning or deleting any information of value to the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persons who make or amend or repeal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political system in which the supreme power lies in a body of citizens who can elect people to represent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Russian founder of the Bolsheviks and leader of the Russian Revolution and first head of the USSR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written statement of a plaintiff explaining the cause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warrant authorizing law enforcement officials to search for objects or people involved in the commission of a crime and to produce them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come to better terms with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institution to express belief in a divine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right of being represented by delegates who have a voice in some legislative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indirect appeal of legislation by refusing to sign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consisting of two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belief in the importance of the individual and the virtue of self-reliance and personal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grant exemption or release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formal message requesting something that is submitted to an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Surpreme Court's ability to declare  legislative act constitutional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formal document charging a public official with misconduct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right to vote granted by the 15th and 19th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governing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Terms</dc:title>
  <dcterms:created xsi:type="dcterms:W3CDTF">2021-10-11T08:11:48Z</dcterms:created>
  <dcterms:modified xsi:type="dcterms:W3CDTF">2021-10-11T08:11:48Z</dcterms:modified>
</cp:coreProperties>
</file>