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Test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Prime minister is elected among members of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 by small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 plays little or no role in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power is concentrated in the states, which only allow the central government very limited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Ability to get someone to do what you want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rule by inheritance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own the factors of production and can start their own businesses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power is concentrated in the national government, and states only administer national policy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 plays a large role in the economy to more equally distribute incomes and government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Constitution limits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has unlimited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largely or completely controls economic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Establishes the structure and processes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Division of power among the national and state governments, so that EACH level of government has specific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Government owns the factors of production and directs the entire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Right to use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Introduction to constitution to define the goals of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Test 1</dc:title>
  <dcterms:created xsi:type="dcterms:W3CDTF">2021-10-11T08:12:36Z</dcterms:created>
  <dcterms:modified xsi:type="dcterms:W3CDTF">2021-10-11T08:12:36Z</dcterms:modified>
</cp:coreProperties>
</file>