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Test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Shapes that represent the fifty states on the American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Country that gave the U.S. the Statue of Liberty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takes over if the President 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promise to be loyal to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Part of Congress that uses the number of people in the state to decide how many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makes up the Legislative Branch?  It has two parts the Senate and the House of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President to live in the White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Highest laws and rights of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head of state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Gift from France to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Building where the Legislative Branch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City where the Liberty Bell can be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Which branch makes laws?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Who is elected to serve for four years and can run two times?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Part of Congress in which each state has 2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branch of government that makes sure laws match The Constitution?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national bird of the U.S. that stands for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House where the President lives in Washington D.C.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the Judicial Branch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branch of the government meets with other leaders, looks at bills and commands the armed forces?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picks the members of the Legislative Branch?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Shape of the office where the President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head of local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Building where the Legislative Branch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Money that pays for libraries, schools, police and fire departments and fixing roads and bridges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stands for the 13 original colonies on the American flag?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Test Review</dc:title>
  <dcterms:created xsi:type="dcterms:W3CDTF">2021-10-11T08:13:49Z</dcterms:created>
  <dcterms:modified xsi:type="dcterms:W3CDTF">2021-10-11T08:13:49Z</dcterms:modified>
</cp:coreProperties>
</file>